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sport where you run, throw, and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activity involving physical exertion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sport where you wear padded gloves in a ring and hit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proficient in sports and other forms of physical exertion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where the first game of the Olympics was held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person or animal that swims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commemorates your win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play or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sport where you play in a diamond-shaped field with four bases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sport played in an ice rink with six people, there is also penalties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2021-10-11T13:43:27Z</dcterms:created>
  <dcterms:modified xsi:type="dcterms:W3CDTF">2021-10-11T13:43:27Z</dcterms:modified>
</cp:coreProperties>
</file>