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stadium    </w:t>
      </w:r>
      <w:r>
        <w:t xml:space="preserve">   qualify    </w:t>
      </w:r>
      <w:r>
        <w:t xml:space="preserve">   Japan    </w:t>
      </w:r>
      <w:r>
        <w:t xml:space="preserve">   winners    </w:t>
      </w:r>
      <w:r>
        <w:t xml:space="preserve">   Tokyo    </w:t>
      </w:r>
      <w:r>
        <w:t xml:space="preserve">   marathon    </w:t>
      </w:r>
      <w:r>
        <w:t xml:space="preserve">   tournament    </w:t>
      </w:r>
      <w:r>
        <w:t xml:space="preserve">   bronze    </w:t>
      </w:r>
      <w:r>
        <w:t xml:space="preserve">   silver    </w:t>
      </w:r>
      <w:r>
        <w:t xml:space="preserve">   torch    </w:t>
      </w:r>
      <w:r>
        <w:t xml:space="preserve">   gymnastics    </w:t>
      </w:r>
      <w:r>
        <w:t xml:space="preserve">   competition    </w:t>
      </w:r>
      <w:r>
        <w:t xml:space="preserve">   opening ceremony    </w:t>
      </w:r>
      <w:r>
        <w:t xml:space="preserve">   gold    </w:t>
      </w:r>
      <w:r>
        <w:t xml:space="preserve">   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2021-10-11T13:43:12Z</dcterms:created>
  <dcterms:modified xsi:type="dcterms:W3CDTF">2021-10-11T13:43:12Z</dcterms:modified>
</cp:coreProperties>
</file>