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moves through water using their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She's a _______ she's a track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good in sports and other forms of physical exercise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Olympics were held in 2012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fastest man comes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trained or skilled in acrobatics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fastest man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sport of fighting with swords, according to a set of rules, in order to score point against an opponent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Olympics for people with disabilities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competes in the olympics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athlete or other person awarded a prize (usually goes around the neck)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sport of moving by a boat using oars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2021-10-11T13:43:29Z</dcterms:created>
  <dcterms:modified xsi:type="dcterms:W3CDTF">2021-10-11T13:43:29Z</dcterms:modified>
</cp:coreProperties>
</file>