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soccer    </w:t>
      </w:r>
      <w:r>
        <w:t xml:space="preserve">   football    </w:t>
      </w:r>
      <w:r>
        <w:t xml:space="preserve">   rugby    </w:t>
      </w:r>
      <w:r>
        <w:t xml:space="preserve">   sprints    </w:t>
      </w:r>
      <w:r>
        <w:t xml:space="preserve">   events    </w:t>
      </w:r>
      <w:r>
        <w:t xml:space="preserve">   relay    </w:t>
      </w:r>
      <w:r>
        <w:t xml:space="preserve">   games    </w:t>
      </w:r>
      <w:r>
        <w:t xml:space="preserve">   winner    </w:t>
      </w:r>
      <w:r>
        <w:t xml:space="preserve">   sport    </w:t>
      </w:r>
      <w:r>
        <w:t xml:space="preserve">   tennis    </w:t>
      </w:r>
      <w:r>
        <w:t xml:space="preserve">   fencing    </w:t>
      </w:r>
      <w:r>
        <w:t xml:space="preserve">   archery    </w:t>
      </w:r>
      <w:r>
        <w:t xml:space="preserve">   compete    </w:t>
      </w:r>
      <w:r>
        <w:t xml:space="preserve">   race    </w:t>
      </w:r>
      <w:r>
        <w:t xml:space="preserve">   shotput    </w:t>
      </w:r>
      <w:r>
        <w:t xml:space="preserve">   running    </w:t>
      </w:r>
      <w:r>
        <w:t xml:space="preserve">   swimming    </w:t>
      </w:r>
      <w:r>
        <w:t xml:space="preserve">   long jump    </w:t>
      </w:r>
      <w:r>
        <w:t xml:space="preserve">   high jump    </w:t>
      </w:r>
      <w:r>
        <w:t xml:space="preserve">   Olympics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2021-10-11T13:43:23Z</dcterms:created>
  <dcterms:modified xsi:type="dcterms:W3CDTF">2021-10-11T13:43:23Z</dcterms:modified>
</cp:coreProperties>
</file>