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ARCHERY    </w:t>
      </w:r>
      <w:r>
        <w:t xml:space="preserve">   ATHLETICS    </w:t>
      </w:r>
      <w:r>
        <w:t xml:space="preserve">   BADMINTON    </w:t>
      </w:r>
      <w:r>
        <w:t xml:space="preserve">   BASKETBALL    </w:t>
      </w:r>
      <w:r>
        <w:t xml:space="preserve">   BOXING    </w:t>
      </w:r>
      <w:r>
        <w:t xml:space="preserve">   CYCLING    </w:t>
      </w:r>
      <w:r>
        <w:t xml:space="preserve">   DIVING    </w:t>
      </w:r>
      <w:r>
        <w:t xml:space="preserve">   EQUESTRIAN    </w:t>
      </w:r>
      <w:r>
        <w:t xml:space="preserve">   FENCING    </w:t>
      </w:r>
      <w:r>
        <w:t xml:space="preserve">   FOOTBALL    </w:t>
      </w:r>
      <w:r>
        <w:t xml:space="preserve">   GOLF    </w:t>
      </w:r>
      <w:r>
        <w:t xml:space="preserve">   GYMNASTICS    </w:t>
      </w:r>
      <w:r>
        <w:t xml:space="preserve">   HANDBALL    </w:t>
      </w:r>
      <w:r>
        <w:t xml:space="preserve">   HOCKEY    </w:t>
      </w:r>
      <w:r>
        <w:t xml:space="preserve">   JUDO    </w:t>
      </w:r>
      <w:r>
        <w:t xml:space="preserve">   ROWING    </w:t>
      </w:r>
      <w:r>
        <w:t xml:space="preserve">   RUGBY    </w:t>
      </w:r>
      <w:r>
        <w:t xml:space="preserve">   SHOOTING    </w:t>
      </w:r>
      <w:r>
        <w:t xml:space="preserve">   SKATEBOARDING    </w:t>
      </w:r>
      <w:r>
        <w:t xml:space="preserve">   SWIMMING    </w:t>
      </w:r>
      <w:r>
        <w:t xml:space="preserve">   TABLETENNIS    </w:t>
      </w:r>
      <w:r>
        <w:t xml:space="preserve">   TENNIS    </w:t>
      </w:r>
      <w:r>
        <w:t xml:space="preserve">   TRIATHLON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2021-10-11T13:43:38Z</dcterms:created>
  <dcterms:modified xsi:type="dcterms:W3CDTF">2021-10-11T13:43:38Z</dcterms:modified>
</cp:coreProperties>
</file>