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sportsmanship    </w:t>
      </w:r>
      <w:r>
        <w:t xml:space="preserve">   Olympic flame    </w:t>
      </w:r>
      <w:r>
        <w:t xml:space="preserve">   Skateboarding    </w:t>
      </w:r>
      <w:r>
        <w:t xml:space="preserve">   Modern Pentathlon    </w:t>
      </w:r>
      <w:r>
        <w:t xml:space="preserve">   Canoe Slalom    </w:t>
      </w:r>
      <w:r>
        <w:t xml:space="preserve">   Medals    </w:t>
      </w:r>
      <w:r>
        <w:t xml:space="preserve">   World record    </w:t>
      </w:r>
      <w:r>
        <w:t xml:space="preserve">   Velodrome    </w:t>
      </w:r>
      <w:r>
        <w:t xml:space="preserve">   Swimming    </w:t>
      </w:r>
      <w:r>
        <w:t xml:space="preserve">   Team GB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Together    </w:t>
      </w:r>
      <w:r>
        <w:t xml:space="preserve">   Stronger    </w:t>
      </w:r>
      <w:r>
        <w:t xml:space="preserve">   Higher    </w:t>
      </w:r>
      <w:r>
        <w:t xml:space="preserve">   Faster    </w:t>
      </w:r>
      <w:r>
        <w:t xml:space="preserve">   Five Olympic Rings    </w:t>
      </w:r>
      <w:r>
        <w:t xml:space="preserve">   Pierre de Coubertin    </w:t>
      </w:r>
      <w:r>
        <w:t xml:space="preserve">   Athletics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2021-10-11T13:43:41Z</dcterms:created>
  <dcterms:modified xsi:type="dcterms:W3CDTF">2021-10-11T13:43:41Z</dcterms:modified>
</cp:coreProperties>
</file>