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Current No.1 In The World In The Most Watched Olympic Team Sport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Hosting The Next Olympics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Famous For Being The Fastest Runner Not Human Of All Time Over 100m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The Most Gold Medals In The Current Olympics And How Many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Current Olympics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Aussie That Has Won The Most Gold Medals At The Olympics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National Sport Of Japan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Won Diving Last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Youngest Aussie Ever At The Games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The Last Olympics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Shirvo's Wife's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Invented the Olympics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Role Did Shirvo Have At The Dragons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Aussie Ever At The Olympics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Olympian That Works With Richard Fox Fellow Olympian That Used To Work For The Dragons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Last Synchronized Swimming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Australian Athlete Won C-1 In Canoe Slalom For Women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Fastest Person In The World Hint They're Not A Olympian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Rugby League Set To Become A Olympic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Olympics For People Who Have A Disability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Won Football Last At The Olympics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 Of Jessica Fox That Works For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Olympics Is The Most Watched Ever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Who's Playing The Matildas In The Semis ?</w:t>
            </w:r>
          </w:p>
        </w:tc>
      </w:tr>
    </w:tbl>
    <w:p>
      <w:pPr>
        <w:pStyle w:val="WordBankLarge"/>
      </w:pPr>
      <w:r>
        <w:t xml:space="preserve">   Greece    </w:t>
      </w:r>
      <w:r>
        <w:t xml:space="preserve">   Rio    </w:t>
      </w:r>
      <w:r>
        <w:t xml:space="preserve">   Tokyo    </w:t>
      </w:r>
      <w:r>
        <w:t xml:space="preserve">   Paris    </w:t>
      </w:r>
      <w:r>
        <w:t xml:space="preserve">   Sweden    </w:t>
      </w:r>
      <w:r>
        <w:t xml:space="preserve">   Russianolympiccomitee    </w:t>
      </w:r>
      <w:r>
        <w:t xml:space="preserve">   China    </w:t>
      </w:r>
      <w:r>
        <w:t xml:space="preserve">   Usainbolt    </w:t>
      </w:r>
      <w:r>
        <w:t xml:space="preserve">   Montenegro    </w:t>
      </w:r>
      <w:r>
        <w:t xml:space="preserve">   Jessicafox    </w:t>
      </w:r>
      <w:r>
        <w:t xml:space="preserve">   London2012    </w:t>
      </w:r>
      <w:r>
        <w:t xml:space="preserve">   China24    </w:t>
      </w:r>
      <w:r>
        <w:t xml:space="preserve">   2032    </w:t>
      </w:r>
      <w:r>
        <w:t xml:space="preserve">   SandraMorgan    </w:t>
      </w:r>
      <w:r>
        <w:t xml:space="preserve">   Maryhanna    </w:t>
      </w:r>
      <w:r>
        <w:t xml:space="preserve">   Ianthorpe    </w:t>
      </w:r>
      <w:r>
        <w:t xml:space="preserve">   Richardfox    </w:t>
      </w:r>
      <w:r>
        <w:t xml:space="preserve">   Mattshirvoshirvington    </w:t>
      </w:r>
      <w:r>
        <w:t xml:space="preserve">   SprintTrainingCoach    </w:t>
      </w:r>
      <w:r>
        <w:t xml:space="preserve">   Jessicashirvington    </w:t>
      </w:r>
      <w:r>
        <w:t xml:space="preserve">   Kylianmbappe    </w:t>
      </w:r>
      <w:r>
        <w:t xml:space="preserve">   Paralympics    </w:t>
      </w:r>
      <w:r>
        <w:t xml:space="preserve">   Brazil    </w:t>
      </w:r>
      <w:r>
        <w:t xml:space="preserve">   Sumo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2021-10-11T13:43:38Z</dcterms:created>
  <dcterms:modified xsi:type="dcterms:W3CDTF">2021-10-11T13:43:38Z</dcterms:modified>
</cp:coreProperties>
</file>