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Someity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first recorded Olympic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get when they win an Ancient Olympic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first Olympic game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medal did Emma Twigg get in solo Rowing?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Olympic mascot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players are in the Rugby seven's?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first modern Olympic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rings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medal did Valerie Adams get in shot put?</w:t>
            </w:r>
          </w:p>
        </w:tc>
      </w:tr>
    </w:tbl>
    <w:p>
      <w:pPr>
        <w:pStyle w:val="WordBankMedium"/>
      </w:pPr>
      <w:r>
        <w:t xml:space="preserve">   Paralympics    </w:t>
      </w:r>
      <w:r>
        <w:t xml:space="preserve">   776bc    </w:t>
      </w:r>
      <w:r>
        <w:t xml:space="preserve">   Greece    </w:t>
      </w:r>
      <w:r>
        <w:t xml:space="preserve">   Waldi    </w:t>
      </w:r>
      <w:r>
        <w:t xml:space="preserve">   Fifteen    </w:t>
      </w:r>
      <w:r>
        <w:t xml:space="preserve">   Crowns    </w:t>
      </w:r>
      <w:r>
        <w:t xml:space="preserve">   Continents     </w:t>
      </w:r>
      <w:r>
        <w:t xml:space="preserve">   1896    </w:t>
      </w:r>
      <w:r>
        <w:t xml:space="preserve">   Bronze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2021-10-11T13:43:45Z</dcterms:created>
  <dcterms:modified xsi:type="dcterms:W3CDTF">2021-10-11T13:43:45Z</dcterms:modified>
</cp:coreProperties>
</file>