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god was the Olympics held in honor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most successful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reminder of the games greek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have hosted the Olympics since 1896?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were ____________ from competing in the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watched Winter sports during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Hwat were ancient Olympians not allowed to compete in so they could not cheat?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the first Olympics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events in the ancient Olympics is something we do as a sport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form of crown that the winners received as a prize.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2021-10-11T13:43:47Z</dcterms:created>
  <dcterms:modified xsi:type="dcterms:W3CDTF">2021-10-11T13:43:47Z</dcterms:modified>
</cp:coreProperties>
</file>