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medal used in Second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sport in the Winter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athletic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Winter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Statue in 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most known for Doping?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man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Olympics first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colours from the 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CrossWord </dc:title>
  <dcterms:created xsi:type="dcterms:W3CDTF">2021-10-11T13:42:24Z</dcterms:created>
  <dcterms:modified xsi:type="dcterms:W3CDTF">2021-10-11T13:42:24Z</dcterms:modified>
</cp:coreProperties>
</file>