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decorated Olympian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city withdrew their bid to hold the 2020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Since 1912, gold medals have mostly been made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Olympic torch relay is not an ancient tradition and has its roots in what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city will host the 2024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country tops the medal table for highest number of medals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medals has Bradley Wiggins won?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whom Greeks dedicated Olympic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country is one of five that have been represented at every modern era Summer Olympic Games?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sport did Larisa Latynina compete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sport first competed in the Olympic games in 1936?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times have the modern Olympic games been cancelled/postponed?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the swimmer that broke the 100m breast stroke record in Rio?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sport will be one of 4 that will be making it's Olympic debut in Tokyo?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country that always leads the parade of athletes at the opening ceremony?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famous Olympian was born in Jamaica and excelled in cricket as a 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Crossword</dc:title>
  <dcterms:created xsi:type="dcterms:W3CDTF">2021-10-11T13:43:31Z</dcterms:created>
  <dcterms:modified xsi:type="dcterms:W3CDTF">2021-10-11T13:43:31Z</dcterms:modified>
</cp:coreProperties>
</file>