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medals does Lisa carrington have so far?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first Paralympic mascots?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young was the youngest athlete to date?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has won the most Olympic medals?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first recorded Olympics?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name of the Olympic mascot?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the first Olympics held?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Portia Woodman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was the name of the Olympics first Mascot?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Ancient Olympics honoring?</w:t>
            </w:r>
          </w:p>
        </w:tc>
      </w:tr>
    </w:tbl>
    <w:p>
      <w:pPr>
        <w:pStyle w:val="WordBankSmall"/>
      </w:pPr>
      <w:r>
        <w:t xml:space="preserve">   Athens    </w:t>
      </w:r>
      <w:r>
        <w:t xml:space="preserve">   Miraitowa     </w:t>
      </w:r>
      <w:r>
        <w:t xml:space="preserve">   Sevens rugby    </w:t>
      </w:r>
      <w:r>
        <w:t xml:space="preserve">   Waldi    </w:t>
      </w:r>
      <w:r>
        <w:t xml:space="preserve">   776 BC    </w:t>
      </w:r>
      <w:r>
        <w:t xml:space="preserve">   Zeus     </w:t>
      </w:r>
      <w:r>
        <w:t xml:space="preserve">   2 squirrels     </w:t>
      </w:r>
      <w:r>
        <w:t xml:space="preserve">   USA    </w:t>
      </w:r>
      <w:r>
        <w:t xml:space="preserve">   6 medals    </w:t>
      </w:r>
      <w:r>
        <w:t xml:space="preserve">   12yrs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Crossword</dc:title>
  <dcterms:created xsi:type="dcterms:W3CDTF">2021-10-11T13:43:48Z</dcterms:created>
  <dcterms:modified xsi:type="dcterms:W3CDTF">2021-10-11T13:43:48Z</dcterms:modified>
</cp:coreProperties>
</file>