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first ancient Olympics  start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Tokyo Olympic mascot's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first hosted the modern/ancient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has two bats and one ball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tries has Portia Woodman scored?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event in the ancient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game has a balance beam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last name of the person who invented the Olympics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first modern Olympics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 Tokyo Paralympic mascot's name?</w:t>
            </w:r>
          </w:p>
        </w:tc>
      </w:tr>
    </w:tbl>
    <w:p>
      <w:pPr>
        <w:pStyle w:val="WordBankSmall"/>
      </w:pPr>
      <w:r>
        <w:t xml:space="preserve">   Miratowa    </w:t>
      </w:r>
      <w:r>
        <w:t xml:space="preserve">   Someity    </w:t>
      </w:r>
      <w:r>
        <w:t xml:space="preserve">   tennis     </w:t>
      </w:r>
      <w:r>
        <w:t xml:space="preserve">   Coubertin    </w:t>
      </w:r>
      <w:r>
        <w:t xml:space="preserve">   Foot race    </w:t>
      </w:r>
      <w:r>
        <w:t xml:space="preserve">   6April1896    </w:t>
      </w:r>
      <w:r>
        <w:t xml:space="preserve">   776BC    </w:t>
      </w:r>
      <w:r>
        <w:t xml:space="preserve">   195    </w:t>
      </w:r>
      <w:r>
        <w:t xml:space="preserve">   Gymnastics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Crossword </dc:title>
  <dcterms:created xsi:type="dcterms:W3CDTF">2021-10-11T13:43:53Z</dcterms:created>
  <dcterms:modified xsi:type="dcterms:W3CDTF">2021-10-11T13:43:53Z</dcterms:modified>
</cp:coreProperties>
</file>