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Olympics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year of the Munich terror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amount of countries in the Olympics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set the 100m record of 9.58 seconds?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opening ceremony marks the official __________ of an Olympic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country is hosting the 2024 Olympics?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Latin prefix meaning "Next to"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year women could participate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Creator of Fosbury Flop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place of the first Olympics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of Olympics the Jamaican Bobsled team debuted 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Olympics Quiz</dc:title>
  <dcterms:created xsi:type="dcterms:W3CDTF">2021-12-09T03:34:30Z</dcterms:created>
  <dcterms:modified xsi:type="dcterms:W3CDTF">2021-12-09T03:34:30Z</dcterms:modified>
</cp:coreProperties>
</file>