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Rio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Paralympics    </w:t>
      </w:r>
      <w:r>
        <w:t xml:space="preserve">   Athletics    </w:t>
      </w:r>
      <w:r>
        <w:t xml:space="preserve">   Rings    </w:t>
      </w:r>
      <w:r>
        <w:t xml:space="preserve">   Brazil    </w:t>
      </w:r>
      <w:r>
        <w:t xml:space="preserve">   Greece    </w:t>
      </w:r>
      <w:r>
        <w:t xml:space="preserve">   Australia    </w:t>
      </w:r>
      <w:r>
        <w:t xml:space="preserve">   Discuss    </w:t>
      </w:r>
      <w:r>
        <w:t xml:space="preserve">   Rio    </w:t>
      </w:r>
      <w:r>
        <w:t xml:space="preserve">   Olympics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Rio 2016</dc:title>
  <dcterms:created xsi:type="dcterms:W3CDTF">2021-10-11T13:42:22Z</dcterms:created>
  <dcterms:modified xsi:type="dcterms:W3CDTF">2021-10-11T13:42:22Z</dcterms:modified>
</cp:coreProperties>
</file>