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archery    </w:t>
      </w:r>
      <w:r>
        <w:t xml:space="preserve">   volleyball    </w:t>
      </w:r>
      <w:r>
        <w:t xml:space="preserve">   cycling    </w:t>
      </w:r>
      <w:r>
        <w:t xml:space="preserve">   rowing    </w:t>
      </w:r>
      <w:r>
        <w:t xml:space="preserve">   shooting    </w:t>
      </w:r>
      <w:r>
        <w:t xml:space="preserve">   gymnastics    </w:t>
      </w:r>
      <w:r>
        <w:t xml:space="preserve">   sailing    </w:t>
      </w:r>
      <w:r>
        <w:t xml:space="preserve">   judo    </w:t>
      </w:r>
      <w:r>
        <w:t xml:space="preserve">   football    </w:t>
      </w:r>
      <w:r>
        <w:t xml:space="preserve">   boxing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Sports</dc:title>
  <dcterms:created xsi:type="dcterms:W3CDTF">2021-10-11T13:42:04Z</dcterms:created>
  <dcterms:modified xsi:type="dcterms:W3CDTF">2021-10-11T13:42:04Z</dcterms:modified>
</cp:coreProperties>
</file>