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Artistic Swimming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Beach Volleyball    </w:t>
      </w:r>
      <w:r>
        <w:t xml:space="preserve">   Boxing    </w:t>
      </w:r>
      <w:r>
        <w:t xml:space="preserve">   Bronze    </w:t>
      </w:r>
      <w:r>
        <w:t xml:space="preserve">   Canoeing    </w:t>
      </w:r>
      <w:r>
        <w:t xml:space="preserve">   Closed Ceremony    </w:t>
      </w:r>
      <w:r>
        <w:t xml:space="preserve">   Countries    </w:t>
      </w:r>
      <w:r>
        <w:t xml:space="preserve">   Cycling    </w:t>
      </w:r>
      <w:r>
        <w:t xml:space="preserve">   Cycling Road    </w:t>
      </w:r>
      <w:r>
        <w:t xml:space="preserve">   Diving    </w:t>
      </w:r>
      <w:r>
        <w:t xml:space="preserve">   Endurance    </w:t>
      </w:r>
      <w:r>
        <w:t xml:space="preserve">   Equestrian    </w:t>
      </w:r>
      <w:r>
        <w:t xml:space="preserve">   Fencing    </w:t>
      </w:r>
      <w:r>
        <w:t xml:space="preserve">   Gold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Judo    </w:t>
      </w:r>
      <w:r>
        <w:t xml:space="preserve">   Medal    </w:t>
      </w:r>
      <w:r>
        <w:t xml:space="preserve">   Opening Ceremony    </w:t>
      </w:r>
      <w:r>
        <w:t xml:space="preserve">   Pentathlon    </w:t>
      </w:r>
      <w:r>
        <w:t xml:space="preserve">   Rings    </w:t>
      </w:r>
      <w:r>
        <w:t xml:space="preserve">   Rowing    </w:t>
      </w:r>
      <w:r>
        <w:t xml:space="preserve">   Rugby    </w:t>
      </w:r>
      <w:r>
        <w:t xml:space="preserve">   Running    </w:t>
      </w:r>
      <w:r>
        <w:t xml:space="preserve">   Sailing    </w:t>
      </w:r>
      <w:r>
        <w:t xml:space="preserve">   Shooting    </w:t>
      </w:r>
      <w:r>
        <w:t xml:space="preserve">   Silver    </w:t>
      </w:r>
      <w:r>
        <w:t xml:space="preserve">   Skateboarding    </w:t>
      </w:r>
      <w:r>
        <w:t xml:space="preserve">   Spectators    </w:t>
      </w:r>
      <w:r>
        <w:t xml:space="preserve">   Swimming    </w:t>
      </w:r>
      <w:r>
        <w:t xml:space="preserve">   Tabletennis    </w:t>
      </w:r>
      <w:r>
        <w:t xml:space="preserve">   Taekwondo    </w:t>
      </w:r>
      <w:r>
        <w:t xml:space="preserve">   Throwing    </w:t>
      </w:r>
      <w:r>
        <w:t xml:space="preserve">   Trampolining    </w:t>
      </w:r>
      <w:r>
        <w:t xml:space="preserve">   Triathlon    </w:t>
      </w:r>
      <w:r>
        <w:t xml:space="preserve">   Triple Jumping    </w:t>
      </w:r>
      <w:r>
        <w:t xml:space="preserve">   Volleyball    </w:t>
      </w:r>
      <w:r>
        <w:t xml:space="preserve">   Waterpolo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Summer</dc:title>
  <dcterms:created xsi:type="dcterms:W3CDTF">2021-10-11T13:43:07Z</dcterms:created>
  <dcterms:modified xsi:type="dcterms:W3CDTF">2021-10-11T13:43:07Z</dcterms:modified>
</cp:coreProperties>
</file>