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Luge    </w:t>
      </w:r>
      <w:r>
        <w:t xml:space="preserve">   Jamaica    </w:t>
      </w:r>
      <w:r>
        <w:t xml:space="preserve">   New Zealand    </w:t>
      </w:r>
      <w:r>
        <w:t xml:space="preserve">   Netherlands    </w:t>
      </w:r>
      <w:r>
        <w:t xml:space="preserve">   United States    </w:t>
      </w:r>
      <w:r>
        <w:t xml:space="preserve">   Slopestyle    </w:t>
      </w:r>
      <w:r>
        <w:t xml:space="preserve">   Snowboarding    </w:t>
      </w:r>
      <w:r>
        <w:t xml:space="preserve">   Speed Skating    </w:t>
      </w:r>
      <w:r>
        <w:t xml:space="preserve">   Bobsled    </w:t>
      </w:r>
      <w:r>
        <w:t xml:space="preserve">   Alpine Skiing    </w:t>
      </w:r>
      <w:r>
        <w:t xml:space="preserve">   Figure Skating    </w:t>
      </w:r>
      <w:r>
        <w:t xml:space="preserve">   Ice Hockey    </w:t>
      </w:r>
      <w:r>
        <w:t xml:space="preserve">   Curling    </w:t>
      </w:r>
      <w:r>
        <w:t xml:space="preserve">   Pyeongchang    </w:t>
      </w:r>
      <w:r>
        <w:t xml:space="preserve">   Olympics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Olympics</dc:title>
  <dcterms:created xsi:type="dcterms:W3CDTF">2021-10-11T13:43:01Z</dcterms:created>
  <dcterms:modified xsi:type="dcterms:W3CDTF">2021-10-11T13:43:01Z</dcterms:modified>
</cp:coreProperties>
</file>