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uses two types of brooms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be found in the 16th century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didn't began late 19th century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Speed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competition  was held in 1922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pick of skiing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developed in the united states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graceful 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originated in Canada in the 19th century.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french word for sledge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</dc:title>
  <dcterms:created xsi:type="dcterms:W3CDTF">2021-10-11T13:43:06Z</dcterms:created>
  <dcterms:modified xsi:type="dcterms:W3CDTF">2021-10-11T13:43:06Z</dcterms:modified>
</cp:coreProperties>
</file>