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climbing    </w:t>
      </w:r>
      <w:r>
        <w:t xml:space="preserve">   canoeing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softball    </w:t>
      </w:r>
      <w:r>
        <w:t xml:space="preserve">   baseball    </w:t>
      </w:r>
      <w:r>
        <w:t xml:space="preserve">   badminton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2021-10-11T13:43:08Z</dcterms:created>
  <dcterms:modified xsi:type="dcterms:W3CDTF">2021-10-11T13:43:08Z</dcterms:modified>
</cp:coreProperties>
</file>