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Olympics dans Brezil!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volleyball    </w:t>
      </w:r>
      <w:r>
        <w:t xml:space="preserve">   triathlon    </w:t>
      </w:r>
      <w:r>
        <w:t xml:space="preserve">   tennis    </w:t>
      </w:r>
      <w:r>
        <w:t xml:space="preserve">   tir    </w:t>
      </w:r>
      <w:r>
        <w:t xml:space="preserve">   taekwondo    </w:t>
      </w:r>
      <w:r>
        <w:t xml:space="preserve">   lutte    </w:t>
      </w:r>
      <w:r>
        <w:t xml:space="preserve">   judo    </w:t>
      </w:r>
      <w:r>
        <w:t xml:space="preserve">   hockey    </w:t>
      </w:r>
      <w:r>
        <w:t xml:space="preserve">   handball    </w:t>
      </w:r>
      <w:r>
        <w:t xml:space="preserve">   footbal    </w:t>
      </w:r>
      <w:r>
        <w:t xml:space="preserve">   badminton    </w:t>
      </w:r>
      <w:r>
        <w:t xml:space="preserve">   athlétisme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 dans Brezil!</dc:title>
  <dcterms:created xsi:type="dcterms:W3CDTF">2021-10-11T13:42:08Z</dcterms:created>
  <dcterms:modified xsi:type="dcterms:W3CDTF">2021-10-11T13:42:08Z</dcterms:modified>
</cp:coreProperties>
</file>