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Olympic game mascot what was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is the summer Olympic Games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official language are in the Olympic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hosted the last Olympic Games and where did it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next Olympics games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Olympics games and the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Olympic torch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 the first Olympic Games in South America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 did Johnny Weissmuller play in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5 rings symbol represent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games</dc:title>
  <dcterms:created xsi:type="dcterms:W3CDTF">2021-10-11T13:43:19Z</dcterms:created>
  <dcterms:modified xsi:type="dcterms:W3CDTF">2021-10-11T13:43:19Z</dcterms:modified>
</cp:coreProperties>
</file>