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Olympics-stuff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the 2020 Olympics rugby?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ancient Olympics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God did they praise in the ancient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won the 2020 Olympics boat racing?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name of the 2020 Olympics?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the first ever shot-put?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ancient Olympics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the first ever ancient Olympic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2020 Olympics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could play in the ancient Olympics?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Olympics-stuff</dc:title>
  <dcterms:created xsi:type="dcterms:W3CDTF">2021-10-11T13:43:50Z</dcterms:created>
  <dcterms:modified xsi:type="dcterms:W3CDTF">2021-10-11T13:43:50Z</dcterms:modified>
</cp:coreProperties>
</file>