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Olympus the lost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Rick riordan    </w:t>
      </w:r>
      <w:r>
        <w:t xml:space="preserve">   Coach hedge    </w:t>
      </w:r>
      <w:r>
        <w:t xml:space="preserve">   Dallas cow-boys jersey    </w:t>
      </w:r>
      <w:r>
        <w:t xml:space="preserve">   Drew    </w:t>
      </w:r>
      <w:r>
        <w:t xml:space="preserve">   Dylan    </w:t>
      </w:r>
      <w:r>
        <w:t xml:space="preserve">   Grapevines    </w:t>
      </w:r>
      <w:r>
        <w:t xml:space="preserve">   Leo    </w:t>
      </w:r>
      <w:r>
        <w:t xml:space="preserve">   Mr D    </w:t>
      </w:r>
      <w:r>
        <w:t xml:space="preserve">   Olympus    </w:t>
      </w:r>
      <w:r>
        <w:t xml:space="preserve">   Percy jackson    </w:t>
      </w:r>
      <w:r>
        <w:t xml:space="preserve">   Piper    </w:t>
      </w:r>
      <w:r>
        <w:t xml:space="preserve">   Tristan McLean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Olympus the lost hero word search</dc:title>
  <dcterms:created xsi:type="dcterms:W3CDTF">2021-10-11T13:42:34Z</dcterms:created>
  <dcterms:modified xsi:type="dcterms:W3CDTF">2021-10-11T13:42:34Z</dcterms:modified>
</cp:coreProperties>
</file>