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Omaha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Kountze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Railroad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Identify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Kountze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Nebraska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Kountze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Kountze place</w:t>
            </w:r>
          </w:p>
        </w:tc>
      </w:tr>
    </w:tbl>
    <w:p>
      <w:pPr>
        <w:pStyle w:val="WordBankMedium"/>
      </w:pPr>
      <w:r>
        <w:t xml:space="preserve">   First National Bank     </w:t>
      </w:r>
      <w:r>
        <w:t xml:space="preserve">   Union Pacific     </w:t>
      </w:r>
      <w:r>
        <w:t xml:space="preserve">   The Creighton     </w:t>
      </w:r>
      <w:r>
        <w:t xml:space="preserve">   Nebraska territory’s     </w:t>
      </w:r>
      <w:r>
        <w:t xml:space="preserve">   Allen Koch     </w:t>
      </w:r>
      <w:r>
        <w:t xml:space="preserve">   George Fisher     </w:t>
      </w:r>
      <w:r>
        <w:t xml:space="preserve">   Harry lawrie    </w:t>
      </w:r>
      <w:r>
        <w:t xml:space="preserve">   Herman kountze    </w:t>
      </w:r>
      <w:r>
        <w:t xml:space="preserve">   William redick    </w:t>
      </w:r>
      <w:r>
        <w:t xml:space="preserve">   First universal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Omaha history</dc:title>
  <dcterms:created xsi:type="dcterms:W3CDTF">2021-10-11T13:43:33Z</dcterms:created>
  <dcterms:modified xsi:type="dcterms:W3CDTF">2021-10-11T13:43:33Z</dcterms:modified>
</cp:coreProperties>
</file>