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Omaha's Henry Doorly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Giraffe    </w:t>
      </w:r>
      <w:r>
        <w:t xml:space="preserve">   Rhino    </w:t>
      </w:r>
      <w:r>
        <w:t xml:space="preserve">   Zoo    </w:t>
      </w:r>
      <w:r>
        <w:t xml:space="preserve">   Seals    </w:t>
      </w:r>
      <w:r>
        <w:t xml:space="preserve">   Elephants    </w:t>
      </w:r>
      <w:r>
        <w:t xml:space="preserve">   Shark    </w:t>
      </w:r>
      <w:r>
        <w:t xml:space="preserve">   Alligators    </w:t>
      </w:r>
      <w:r>
        <w:t xml:space="preserve">   Gorilla    </w:t>
      </w:r>
      <w:r>
        <w:t xml:space="preserve">   Butterfly    </w:t>
      </w:r>
      <w:r>
        <w:t xml:space="preserve">   Penguins    </w:t>
      </w:r>
      <w:r>
        <w:t xml:space="preserve">   Turtles    </w:t>
      </w:r>
      <w:r>
        <w:t xml:space="preserve">   Flamingos    </w:t>
      </w:r>
      <w:r>
        <w:t xml:space="preserve">   Canopy    </w:t>
      </w:r>
      <w:r>
        <w:t xml:space="preserve">   Aquarium    </w:t>
      </w:r>
      <w:r>
        <w:t xml:space="preserve">   Orangutan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Omaha's Henry Doorly Zoo</dc:title>
  <dcterms:created xsi:type="dcterms:W3CDTF">2021-10-11T13:42:44Z</dcterms:created>
  <dcterms:modified xsi:type="dcterms:W3CDTF">2021-10-11T13:42:44Z</dcterms:modified>
</cp:coreProperties>
</file>