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this country's mountain range?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Sultan help gain rights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men's traditional clothing?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official language of Oman?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current leader?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tropical storm in 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in Oman's legal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Oman's main export?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Oman originally used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Oman's capital?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 </dc:title>
  <dcterms:created xsi:type="dcterms:W3CDTF">2021-10-11T13:43:12Z</dcterms:created>
  <dcterms:modified xsi:type="dcterms:W3CDTF">2021-10-11T13:43:12Z</dcterms:modified>
</cp:coreProperties>
</file>