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Revolutionized Infrastructure, Healthcare,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Called Bahla is Known as the Center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Almost Half of the Residents are Under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Almost Nonexistent in 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Middle Eastern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Horse Originated Here and are the Best in the World in 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Oman Has Never Won Any Medals in This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Always Served with 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Replaces Coca Cola and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Thursday and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types of this animal are found in three continents... and Oman!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Oman</dc:title>
  <dcterms:created xsi:type="dcterms:W3CDTF">2021-10-11T13:43:22Z</dcterms:created>
  <dcterms:modified xsi:type="dcterms:W3CDTF">2021-10-11T13:43:22Z</dcterms:modified>
</cp:coreProperties>
</file>