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oman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continent is Oman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oman are famous for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is oman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oman established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oman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remaining 25% of people in oman are 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dress women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oman profit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oman are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laws on alcohol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Oman</dc:title>
  <dcterms:created xsi:type="dcterms:W3CDTF">2021-10-11T13:43:31Z</dcterms:created>
  <dcterms:modified xsi:type="dcterms:W3CDTF">2021-10-11T13:43:31Z</dcterms:modified>
</cp:coreProperties>
</file>