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Omar Al-Bashir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rebel groups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party Omar is apart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which Omar 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that he forced.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that had the military college he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refugees fled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in which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crime Omar is wanted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cause of Sudan's economic fallout.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Omar's former ally that was ordered by military to oust.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foreign aid that was allowed during the Darfur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people displaced by Darfur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army that he fought in before returning to Sudan.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organization that called for Omar's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Militia that was ordered to combat the Darfur Uprising.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extremist that supported Omar.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Islamic Law was emphasized the most.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 Al-Bashir</dc:title>
  <dcterms:created xsi:type="dcterms:W3CDTF">2021-10-11T13:43:06Z</dcterms:created>
  <dcterms:modified xsi:type="dcterms:W3CDTF">2021-10-11T13:43:06Z</dcterms:modified>
</cp:coreProperties>
</file>