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Omeprazole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Omeprazole inhibits the secretion of… by irreversibly blocking enzymes of H+, K+-ATPase.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 pKa means an increase electronegativity and an increase in the… . Omeprazole has a pKa of 4, this is because of the fact that it would be operating in a highly acidic environment in the stomach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Indication causes inflammation that may damage tissue in the muscular tube that transports food from the mouth to the stomach, making it difficult to swallow food, and painful…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not until 1989, omeprazole was launched to the UK population. Omeprazole was the first…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Omeprazole was first discovered in the late…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… capsules and tablets sold in 10mg and 20mg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Omeprazole has an efficient oral bioavailability according to the… Rule of Five. This is because the omeprazole molecular weight is less than 500, The log P is also less than 5. There are no more than 5 Hydrogen bond donors and there are no more than 10 hydrogen bond acceptors.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Omeprazole has a 1 HBD, and…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Gastro-resistant tablets have a coating, that in acid does not…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forms Omeprazole requires a… to be obtained from a pharmacy.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Rare or Very Rare Side effects stated on the BNF 78 are Aggression, agitation, bronchospasm, encephalopathy, gastrointestinal candidiasis and…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Omeprazole has a log P of 2. Log P represents the permeability of the drug to pass through the… membrane of cells and the ability to bind to their targets.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Although Omeprazole can be sold in non-proprietary (generic) form. There are 3 companies in the UK that manufacture omeprazole: Mepradec (Discovery Pharmaceuticals), Losec MUPS (Astra Zeneca) and… (By Sandoz Ltd)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Log P means the molecule is…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proton pumps are found in the lining of stomach, the gastric parietal cells. It pumps the H+ into the lumen, by exchanging Hydrogen ions for…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7 capsules and tablets sold in…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some... between the oxygen in the S=O and the hydrogen in the C-H connected to the benzene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indications for omeprazole are for Helicobacter pylori eradication in combination with other drugs. Benign gastric…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number of contraindications stated on the BNF for Omeprazole is…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Omeprazole can be distributed in the form of a… tablet and capsule.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Despite being in capsules and tablets, they can be administered as an…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rings formed in the molecule produce fixed bonds creating…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side effects of Omeprazole are abdominal pain, insomnia, nausea, skin reactions, vomiting and…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Omeprazole molecule contains Oxygen, Nitrogen, Sulphur and…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Log P being around 2 means it would have side effects to the…  causing side effects such as dizziness, a common side effect for omeprazole.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characteristic of a molecule that determines its permeability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Now merged with a British company known as Zeneca, what Swedish company discover Omeprazole?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Omeprazole</dc:title>
  <dcterms:created xsi:type="dcterms:W3CDTF">2021-10-11T13:44:08Z</dcterms:created>
  <dcterms:modified xsi:type="dcterms:W3CDTF">2021-10-11T13:44:08Z</dcterms:modified>
</cp:coreProperties>
</file>