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in the Omer?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may not have a _______ during the 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Omer is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 work on our _________ in the 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Omer we are not allowed to listen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weeks are there in the omer?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night we make a bracha to _______ the 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Lag Baomer we make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meant to mourn the deaths of R' Akiva's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33rd day of the Omer is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died on the 33rd day of the Omer?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do not celebrate ________ during the Omer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Omer</dc:title>
  <dcterms:created xsi:type="dcterms:W3CDTF">2021-10-11T13:43:55Z</dcterms:created>
  <dcterms:modified xsi:type="dcterms:W3CDTF">2021-10-11T13:43:55Z</dcterms:modified>
</cp:coreProperties>
</file>