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Omicron Gamma Zeta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Membership    </w:t>
      </w:r>
      <w:r>
        <w:t xml:space="preserve">   Reclaim    </w:t>
      </w:r>
      <w:r>
        <w:t xml:space="preserve">   Committees    </w:t>
      </w:r>
      <w:r>
        <w:t xml:space="preserve">   Financial    </w:t>
      </w:r>
      <w:r>
        <w:t xml:space="preserve">   Anti    </w:t>
      </w:r>
      <w:r>
        <w:t xml:space="preserve">   Phylacter    </w:t>
      </w:r>
      <w:r>
        <w:t xml:space="preserve">   Basileus    </w:t>
      </w:r>
      <w:r>
        <w:t xml:space="preserve">   Quorum    </w:t>
      </w:r>
      <w:r>
        <w:t xml:space="preserve">   Soror    </w:t>
      </w:r>
      <w:r>
        <w:t xml:space="preserve">   Grammateus    </w:t>
      </w:r>
      <w:r>
        <w:t xml:space="preserve">   Tamius    </w:t>
      </w:r>
      <w:r>
        <w:t xml:space="preserve">   SOPS    </w:t>
      </w:r>
      <w:r>
        <w:t xml:space="preserve">   Bylaws    </w:t>
      </w:r>
      <w:r>
        <w:t xml:space="preserve">   Protocol    </w:t>
      </w:r>
      <w:r>
        <w:t xml:space="preserve">   Zhope    </w:t>
      </w:r>
      <w:r>
        <w:t xml:space="preserve">   Motions    </w:t>
      </w:r>
      <w:r>
        <w:t xml:space="preserve">   RobertsRule    </w:t>
      </w:r>
      <w:r>
        <w:t xml:space="preserve">   Finer    </w:t>
      </w:r>
      <w:r>
        <w:t xml:space="preserve">   Scholarship    </w:t>
      </w:r>
      <w:r>
        <w:t xml:space="preserve">   Service    </w:t>
      </w:r>
      <w:r>
        <w:t xml:space="preserve">   Sisterhood    </w:t>
      </w:r>
      <w:r>
        <w:t xml:space="preserve">   Gamma    </w:t>
      </w:r>
      <w:r>
        <w:t xml:space="preserve">   Omicron    </w:t>
      </w:r>
      <w:r>
        <w:t xml:space="preserve">   Zeta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Omicron Gamma Zeta Word Search</dc:title>
  <dcterms:created xsi:type="dcterms:W3CDTF">2021-10-11T13:43:29Z</dcterms:created>
  <dcterms:modified xsi:type="dcterms:W3CDTF">2021-10-11T13:43:29Z</dcterms:modified>
</cp:coreProperties>
</file>