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Omicron declension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nominative plural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nominative singular of envy,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genitive singular of hard work, toil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genitive plural of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genitive singular of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accusative singular of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nominative plural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accusative plural of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dative singular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dative plural of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accusative singular of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vocative singular of tyrant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nominative singular of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vocative plural of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accusative plural of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Omicron declension</dc:title>
  <dcterms:created xsi:type="dcterms:W3CDTF">2021-10-11T13:43:44Z</dcterms:created>
  <dcterms:modified xsi:type="dcterms:W3CDTF">2021-10-11T13:43:44Z</dcterms:modified>
</cp:coreProperties>
</file>