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Omigosh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jaidenanimations    </w:t>
      </w:r>
      <w:r>
        <w:t xml:space="preserve">   theodd1sout    </w:t>
      </w:r>
      <w:r>
        <w:t xml:space="preserve">   google    </w:t>
      </w:r>
      <w:r>
        <w:t xml:space="preserve">   experiment    </w:t>
      </w:r>
      <w:r>
        <w:t xml:space="preserve">   falcon    </w:t>
      </w:r>
      <w:r>
        <w:t xml:space="preserve">   weeba    </w:t>
      </w:r>
      <w:r>
        <w:t xml:space="preserve">   cryptize    </w:t>
      </w:r>
      <w:r>
        <w:t xml:space="preserve">   snitch    </w:t>
      </w:r>
      <w:r>
        <w:t xml:space="preserve">   Nimrod    </w:t>
      </w:r>
      <w:r>
        <w:t xml:space="preserve">   Filthy    </w:t>
      </w:r>
      <w:r>
        <w:t xml:space="preserve">   Awesome    </w:t>
      </w:r>
      <w:r>
        <w:t xml:space="preserve">   WordMint    </w:t>
      </w:r>
      <w:r>
        <w:t xml:space="preserve">   Minecraft    </w:t>
      </w:r>
      <w:r>
        <w:t xml:space="preserve">   Roblox    </w:t>
      </w:r>
      <w:r>
        <w:t xml:space="preserve">   Talented    </w:t>
      </w:r>
      <w:r>
        <w:t xml:space="preserve">   Cool    </w:t>
      </w:r>
      <w:r>
        <w:t xml:space="preserve">   Best    </w:t>
      </w:r>
      <w:r>
        <w:t xml:space="preserve">   AlexClark    </w:t>
      </w:r>
      <w:r>
        <w:t xml:space="preserve">   Bitcoin    </w:t>
      </w:r>
      <w:r>
        <w:t xml:space="preserve">   Rich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Omigosh</dc:title>
  <dcterms:created xsi:type="dcterms:W3CDTF">2021-10-11T13:43:03Z</dcterms:created>
  <dcterms:modified xsi:type="dcterms:W3CDTF">2021-10-11T13:43:03Z</dcterms:modified>
</cp:coreProperties>
</file>