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Omkring die meervoud van die woorde hier 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liedere    </w:t>
      </w:r>
      <w:r>
        <w:t xml:space="preserve">   beddens    </w:t>
      </w:r>
      <w:r>
        <w:t xml:space="preserve">   golwe    </w:t>
      </w:r>
      <w:r>
        <w:t xml:space="preserve">   neefs    </w:t>
      </w:r>
      <w:r>
        <w:t xml:space="preserve">   hemde    </w:t>
      </w:r>
      <w:r>
        <w:t xml:space="preserve">   kiste    </w:t>
      </w:r>
      <w:r>
        <w:t xml:space="preserve">   lyste    </w:t>
      </w:r>
      <w:r>
        <w:t xml:space="preserve">   trofeë    </w:t>
      </w:r>
      <w:r>
        <w:t xml:space="preserve">   argeoloë    </w:t>
      </w:r>
      <w:r>
        <w:t xml:space="preserve">   brûe    </w:t>
      </w:r>
      <w:r>
        <w:t xml:space="preserve">   vrae    </w:t>
      </w:r>
      <w:r>
        <w:t xml:space="preserve">   paaie    </w:t>
      </w:r>
      <w:r>
        <w:t xml:space="preserve">   stede    </w:t>
      </w:r>
      <w:r>
        <w:t xml:space="preserve">   paddas    </w:t>
      </w:r>
      <w:r>
        <w:t xml:space="preserve">   oupas    </w:t>
      </w:r>
      <w:r>
        <w:t xml:space="preserve">   foto's    </w:t>
      </w:r>
      <w:r>
        <w:t xml:space="preserve">   torpedo's    </w:t>
      </w:r>
      <w:r>
        <w:t xml:space="preserve">   rande    </w:t>
      </w:r>
      <w:r>
        <w:t xml:space="preserve">   koeie    </w:t>
      </w:r>
      <w:r>
        <w:t xml:space="preserve">   messe    </w:t>
      </w:r>
      <w:r>
        <w:t xml:space="preserve">   stene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Omkring die meervoud van die woorde hier onder</dc:title>
  <dcterms:created xsi:type="dcterms:W3CDTF">2021-10-11T13:43:52Z</dcterms:created>
  <dcterms:modified xsi:type="dcterms:W3CDTF">2021-10-11T13:43:52Z</dcterms:modified>
</cp:coreProperties>
</file>