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Omm Seti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Dorothy hit her head she became---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scared, sick, or cold, you may get these...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special. Routine.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Smooth, peaceful,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Well-known, commin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of specific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looks familiar.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wonder. Wow.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have very active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noun form of "explore".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blind, but now she can see. It's a---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verb form of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Happening by chance. Not on purpose.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Omm Seti Vocabulary</dc:title>
  <dcterms:created xsi:type="dcterms:W3CDTF">2021-10-11T13:42:53Z</dcterms:created>
  <dcterms:modified xsi:type="dcterms:W3CDTF">2021-10-11T13:42:53Z</dcterms:modified>
</cp:coreProperties>
</file>