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OmniVision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Alarm    </w:t>
      </w:r>
      <w:r>
        <w:t xml:space="preserve">   Suspect    </w:t>
      </w:r>
      <w:r>
        <w:t xml:space="preserve">   Thief    </w:t>
      </w:r>
      <w:r>
        <w:t xml:space="preserve">   Watching    </w:t>
      </w:r>
      <w:r>
        <w:t xml:space="preserve">   Breach    </w:t>
      </w:r>
      <w:r>
        <w:t xml:space="preserve">   Perimeter    </w:t>
      </w:r>
      <w:r>
        <w:t xml:space="preserve">   Map    </w:t>
      </w:r>
      <w:r>
        <w:t xml:space="preserve">   Camera    </w:t>
      </w:r>
      <w:r>
        <w:t xml:space="preserve">   Suspicious    </w:t>
      </w:r>
      <w:r>
        <w:t xml:space="preserve">   Gate    </w:t>
      </w:r>
      <w:r>
        <w:t xml:space="preserve">   Robbery    </w:t>
      </w:r>
      <w:r>
        <w:t xml:space="preserve">   Microphone    </w:t>
      </w:r>
      <w:r>
        <w:t xml:space="preserve">   Armed    </w:t>
      </w:r>
      <w:r>
        <w:t xml:space="preserve">   Control    </w:t>
      </w:r>
      <w:r>
        <w:t xml:space="preserve">   Surveillance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OmniVision</dc:title>
  <dcterms:created xsi:type="dcterms:W3CDTF">2021-10-11T13:44:21Z</dcterms:created>
  <dcterms:modified xsi:type="dcterms:W3CDTF">2021-10-11T13:44:21Z</dcterms:modified>
</cp:coreProperties>
</file>