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Omtrek en Oppervlakte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Sirkel    </w:t>
      </w:r>
      <w:r>
        <w:t xml:space="preserve">   Driehoek    </w:t>
      </w:r>
      <w:r>
        <w:t xml:space="preserve">   Reghoek    </w:t>
      </w:r>
      <w:r>
        <w:t xml:space="preserve">   Vierkant    </w:t>
      </w:r>
      <w:r>
        <w:t xml:space="preserve">   Lengte    </w:t>
      </w:r>
      <w:r>
        <w:t xml:space="preserve">   Breedte    </w:t>
      </w:r>
      <w:r>
        <w:t xml:space="preserve">   Sylengte    </w:t>
      </w:r>
      <w:r>
        <w:t xml:space="preserve">   Deursnee    </w:t>
      </w:r>
      <w:r>
        <w:t xml:space="preserve">   Omtrek    </w:t>
      </w:r>
      <w:r>
        <w:t xml:space="preserve">   Radius    </w:t>
      </w:r>
      <w:r>
        <w:t xml:space="preserve">   Pi    </w:t>
      </w:r>
      <w:r>
        <w:t xml:space="preserve">   Vierkante eenhede    </w:t>
      </w:r>
      <w:r>
        <w:t xml:space="preserve">   Meter    </w:t>
      </w:r>
      <w:r>
        <w:t xml:space="preserve">   Centimeter    </w:t>
      </w:r>
      <w:r>
        <w:t xml:space="preserve">   Oppervlakte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Omtrek en Oppervlakte </dc:title>
  <dcterms:created xsi:type="dcterms:W3CDTF">2021-10-11T13:44:11Z</dcterms:created>
  <dcterms:modified xsi:type="dcterms:W3CDTF">2021-10-11T13:44:11Z</dcterms:modified>
</cp:coreProperties>
</file>