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OnGuardians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behavior intended to trick people into disclosing confidential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security restricting printing or copying of documents, locking doors, and erasing whiteboards.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 term applying to sensitive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password balances easy to remember yet hard to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network typically used to connect family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sending spoofed email messages with the intention of collecting information for malicious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damage, disrupt, or gain unauthorized access to a computer system or electronic communications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file by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sensitive information protected by law or regulation.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embedded in an electronic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U.S. law designed to provide privacy standards &amp; security requirements for health information (acronym).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words or other text used to control access to a computer system, program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Malicious software which can infect computers, smartphones, tablets, and network servers until a sum of money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established penalties for Business Associates that violate HIPAA requirements (acronym).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Computing resources delivered as a service over 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OnGuardians</dc:title>
  <dcterms:created xsi:type="dcterms:W3CDTF">2021-10-11T13:44:14Z</dcterms:created>
  <dcterms:modified xsi:type="dcterms:W3CDTF">2021-10-11T13:44:14Z</dcterms:modified>
</cp:coreProperties>
</file>