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Zones    </w:t>
      </w:r>
      <w:r>
        <w:t xml:space="preserve">   Volcano    </w:t>
      </w:r>
      <w:r>
        <w:t xml:space="preserve">   Valley    </w:t>
      </w:r>
      <w:r>
        <w:t xml:space="preserve">   Tundra    </w:t>
      </w:r>
      <w:r>
        <w:t xml:space="preserve">   Surface    </w:t>
      </w:r>
      <w:r>
        <w:t xml:space="preserve">   Stream    </w:t>
      </w:r>
      <w:r>
        <w:t xml:space="preserve">   Strait    </w:t>
      </w:r>
      <w:r>
        <w:t xml:space="preserve">   State    </w:t>
      </w:r>
      <w:r>
        <w:t xml:space="preserve">   Sound    </w:t>
      </w:r>
      <w:r>
        <w:t xml:space="preserve">   River    </w:t>
      </w:r>
      <w:r>
        <w:t xml:space="preserve">   Range    </w:t>
      </w:r>
      <w:r>
        <w:t xml:space="preserve">   Plateau    </w:t>
      </w:r>
      <w:r>
        <w:t xml:space="preserve">   Peninsula    </w:t>
      </w:r>
      <w:r>
        <w:t xml:space="preserve">   Peak    </w:t>
      </w:r>
      <w:r>
        <w:t xml:space="preserve">   Ocean    </w:t>
      </w:r>
      <w:r>
        <w:t xml:space="preserve">   Nation    </w:t>
      </w:r>
      <w:r>
        <w:t xml:space="preserve">   Mountain    </w:t>
      </w:r>
      <w:r>
        <w:t xml:space="preserve">   Mesa    </w:t>
      </w:r>
      <w:r>
        <w:t xml:space="preserve">   Isthmus    </w:t>
      </w:r>
      <w:r>
        <w:t xml:space="preserve">   Isobar    </w:t>
      </w:r>
      <w:r>
        <w:t xml:space="preserve">   Island    </w:t>
      </w:r>
      <w:r>
        <w:t xml:space="preserve">   Glacier    </w:t>
      </w:r>
      <w:r>
        <w:t xml:space="preserve">   Forest    </w:t>
      </w:r>
      <w:r>
        <w:t xml:space="preserve">   Fjord    </w:t>
      </w:r>
      <w:r>
        <w:t xml:space="preserve">   Fissure    </w:t>
      </w:r>
      <w:r>
        <w:t xml:space="preserve">   Equator    </w:t>
      </w:r>
      <w:r>
        <w:t xml:space="preserve">   Elevation    </w:t>
      </w:r>
      <w:r>
        <w:t xml:space="preserve">   Desert    </w:t>
      </w:r>
      <w:r>
        <w:t xml:space="preserve">   Depth    </w:t>
      </w:r>
      <w:r>
        <w:t xml:space="preserve">   Crust    </w:t>
      </w:r>
      <w:r>
        <w:t xml:space="preserve">   Country    </w:t>
      </w:r>
      <w:r>
        <w:t xml:space="preserve">   Continent    </w:t>
      </w:r>
      <w:r>
        <w:t xml:space="preserve">   Cape    </w:t>
      </w:r>
      <w:r>
        <w:t xml:space="preserve">   Canyon    </w:t>
      </w:r>
      <w:r>
        <w:t xml:space="preserve">   Canal    </w:t>
      </w:r>
      <w:r>
        <w:t xml:space="preserve">   Butte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Map</dc:title>
  <dcterms:created xsi:type="dcterms:W3CDTF">2021-10-11T13:42:44Z</dcterms:created>
  <dcterms:modified xsi:type="dcterms:W3CDTF">2021-10-11T13:42:44Z</dcterms:modified>
</cp:coreProperties>
</file>