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A Spooky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HighFiveFromDeath    </w:t>
      </w:r>
      <w:r>
        <w:t xml:space="preserve">   CreepyPeople    </w:t>
      </w:r>
      <w:r>
        <w:t xml:space="preserve">   Ghosts    </w:t>
      </w:r>
      <w:r>
        <w:t xml:space="preserve">   Monsters    </w:t>
      </w:r>
      <w:r>
        <w:t xml:space="preserve">   Bats    </w:t>
      </w:r>
      <w:r>
        <w:t xml:space="preserve">   Clowns    </w:t>
      </w:r>
      <w:r>
        <w:t xml:space="preserve">   HauntedHouse    </w:t>
      </w:r>
      <w:r>
        <w:t xml:space="preserve">   Cannibalism     </w:t>
      </w:r>
      <w:r>
        <w:t xml:space="preserve">   Cornfields    </w:t>
      </w:r>
      <w:r>
        <w:t xml:space="preserve">   Cows    </w:t>
      </w:r>
      <w:r>
        <w:t xml:space="preserve">   Fear    </w:t>
      </w:r>
      <w:r>
        <w:t xml:space="preserve">   Graveyards    </w:t>
      </w:r>
      <w:r>
        <w:t xml:space="preserve">   HorrorFilms    </w:t>
      </w:r>
      <w:r>
        <w:t xml:space="preserve">   NoAnime    </w:t>
      </w:r>
      <w:r>
        <w:t xml:space="preserve">   Scarecrows    </w:t>
      </w:r>
      <w:r>
        <w:t xml:space="preserve">   Shadow    </w:t>
      </w:r>
      <w:r>
        <w:t xml:space="preserve">   Skeletons    </w:t>
      </w:r>
      <w:r>
        <w:t xml:space="preserve">   Spiders    </w:t>
      </w:r>
      <w:r>
        <w:t xml:space="preserve">   Tenticles    </w:t>
      </w:r>
      <w:r>
        <w:t xml:space="preserve">   Windchimes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A Spooky Night</dc:title>
  <dcterms:created xsi:type="dcterms:W3CDTF">2021-10-11T13:42:37Z</dcterms:created>
  <dcterms:modified xsi:type="dcterms:W3CDTF">2021-10-11T13:42:37Z</dcterms:modified>
</cp:coreProperties>
</file>