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 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Allegiance,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Origin, derivation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Curative, mending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Bubbler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Root,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Plethora, pletitude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Courage,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NEOLITH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Rendering,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Motivation,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Gravity, earnestness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Divine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Calm, serenity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Being</dc:title>
  <dcterms:created xsi:type="dcterms:W3CDTF">2021-10-11T13:43:18Z</dcterms:created>
  <dcterms:modified xsi:type="dcterms:W3CDTF">2021-10-11T13:43:18Z</dcterms:modified>
</cp:coreProperties>
</file>