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prompt    </w:t>
      </w:r>
      <w:r>
        <w:t xml:space="preserve">   reasons    </w:t>
      </w:r>
      <w:r>
        <w:t xml:space="preserve">   examples    </w:t>
      </w:r>
      <w:r>
        <w:t xml:space="preserve">   topic    </w:t>
      </w:r>
      <w:r>
        <w:t xml:space="preserve">   details    </w:t>
      </w:r>
      <w:r>
        <w:t xml:space="preserve">   indent    </w:t>
      </w:r>
      <w:r>
        <w:t xml:space="preserve">   capitalize    </w:t>
      </w:r>
      <w:r>
        <w:t xml:space="preserve">   punctuate    </w:t>
      </w:r>
      <w:r>
        <w:t xml:space="preserve">   paragraph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speech    </w:t>
      </w:r>
      <w:r>
        <w:t xml:space="preserve">   essay    </w:t>
      </w:r>
      <w:r>
        <w:t xml:space="preserve">   letter    </w:t>
      </w:r>
      <w:r>
        <w:t xml:space="preserve">   article    </w:t>
      </w:r>
      <w:r>
        <w:t xml:space="preserve">   email    </w:t>
      </w:r>
      <w:r>
        <w:t xml:space="preserve">   story    </w:t>
      </w:r>
      <w:r>
        <w:t xml:space="preserve">   narrate    </w:t>
      </w:r>
      <w:r>
        <w:t xml:space="preserve">   opinion    </w:t>
      </w:r>
      <w:r>
        <w:t xml:space="preserve">   persuade    </w:t>
      </w:r>
      <w:r>
        <w:t xml:space="preserve">   inform    </w:t>
      </w:r>
      <w:r>
        <w:t xml:space="preserve">   task    </w:t>
      </w:r>
      <w:r>
        <w:t xml:space="preserve">   purpose    </w:t>
      </w:r>
      <w:r>
        <w:t xml:space="preserve">   audience    </w:t>
      </w:r>
      <w:r>
        <w:t xml:space="preserve">   situation    </w:t>
      </w:r>
      <w:r>
        <w:t xml:space="preserve">   spat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Demand</dc:title>
  <dcterms:created xsi:type="dcterms:W3CDTF">2021-10-11T13:42:38Z</dcterms:created>
  <dcterms:modified xsi:type="dcterms:W3CDTF">2021-10-11T13:42:38Z</dcterms:modified>
</cp:coreProperties>
</file>