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On Est Tout Connecte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Telecopieur    </w:t>
      </w:r>
      <w:r>
        <w:t xml:space="preserve">   Secretaire    </w:t>
      </w:r>
      <w:r>
        <w:t xml:space="preserve">   Reveus    </w:t>
      </w:r>
      <w:r>
        <w:t xml:space="preserve">   Radio    </w:t>
      </w:r>
      <w:r>
        <w:t xml:space="preserve">   Ordinateur    </w:t>
      </w:r>
      <w:r>
        <w:t xml:space="preserve">   Musique    </w:t>
      </w:r>
      <w:r>
        <w:t xml:space="preserve">   Magnetoscope    </w:t>
      </w:r>
      <w:r>
        <w:t xml:space="preserve">   Logiciel    </w:t>
      </w:r>
      <w:r>
        <w:t xml:space="preserve">   Livre chrome    </w:t>
      </w:r>
      <w:r>
        <w:t xml:space="preserve">   Journaux    </w:t>
      </w:r>
      <w:r>
        <w:t xml:space="preserve">   I pad    </w:t>
      </w:r>
      <w:r>
        <w:t xml:space="preserve">   Graphique    </w:t>
      </w:r>
      <w:r>
        <w:t xml:space="preserve">   Emission    </w:t>
      </w:r>
      <w:r>
        <w:t xml:space="preserve">   Directeur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On Est Tout Connecte</dc:title>
  <dcterms:created xsi:type="dcterms:W3CDTF">2021-10-10T23:47:44Z</dcterms:created>
  <dcterms:modified xsi:type="dcterms:W3CDTF">2021-10-10T23:47:44Z</dcterms:modified>
</cp:coreProperties>
</file>