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Fire!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million    </w:t>
      </w:r>
      <w:r>
        <w:t xml:space="preserve">   solar    </w:t>
      </w:r>
      <w:r>
        <w:t xml:space="preserve">   camping    </w:t>
      </w:r>
      <w:r>
        <w:t xml:space="preserve">   cooking    </w:t>
      </w:r>
      <w:r>
        <w:t xml:space="preserve">   bushfire    </w:t>
      </w:r>
      <w:r>
        <w:t xml:space="preserve">   wildfire    </w:t>
      </w:r>
      <w:r>
        <w:t xml:space="preserve">   burns    </w:t>
      </w:r>
      <w:r>
        <w:t xml:space="preserve">   burn    </w:t>
      </w:r>
      <w:r>
        <w:t xml:space="preserve">   hot    </w:t>
      </w:r>
      <w:r>
        <w:t xml:space="preserve">   source    </w:t>
      </w:r>
      <w:r>
        <w:t xml:space="preserve">   light    </w:t>
      </w:r>
      <w:r>
        <w:t xml:space="preserve">   flame    </w:t>
      </w:r>
      <w:r>
        <w:t xml:space="preserve">   energy    </w:t>
      </w:r>
      <w:r>
        <w:t xml:space="preserve">   hydrogen    </w:t>
      </w:r>
      <w:r>
        <w:t xml:space="preserve">   sun    </w:t>
      </w:r>
      <w:r>
        <w:t xml:space="preserve">   melting    </w:t>
      </w:r>
      <w:r>
        <w:t xml:space="preserve">   degrees    </w:t>
      </w:r>
      <w:r>
        <w:t xml:space="preserve">   celsius    </w:t>
      </w:r>
      <w:r>
        <w:t xml:space="preserve">   burning    </w:t>
      </w:r>
      <w:r>
        <w:t xml:space="preserve">   heat    </w:t>
      </w:r>
      <w:r>
        <w:t xml:space="preserve">   combustion    </w:t>
      </w:r>
      <w:r>
        <w:t xml:space="preserve">   exothermic    </w:t>
      </w:r>
      <w:r>
        <w:t xml:space="preserve">   oxidation    </w:t>
      </w:r>
      <w:r>
        <w:t xml:space="preserve">   Flare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Fire!</dc:title>
  <dcterms:created xsi:type="dcterms:W3CDTF">2021-10-11T13:43:28Z</dcterms:created>
  <dcterms:modified xsi:type="dcterms:W3CDTF">2021-10-11T13:43:28Z</dcterms:modified>
</cp:coreProperties>
</file>