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My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inhale suddenly out of pain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 of electricity, air or water in a specific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imitate someone, their actions or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energy, excitement or cheerfulness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torment, jeer, mock,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random, disorganized, unplanned, slipshod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unsmiling, serious, grave, 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flounder, wave, swing or thrash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seize and hold firmly, to comprehend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vertical, abrupt,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shockingly bad, disgraceful or horrendous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impetus or drive, force, thrust 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to a standard, do what is right, keep your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hot day, a hard thrown ball or a remarkable or extreme example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meet someone unexpectedly or be faced with something difficult or hostile unexpectedly.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detailed and carefully arranged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aim, purpose or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joyful, triumphant, rejoicing.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journey or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thinly distributed, scattered or scant</w:t>
            </w:r>
          </w:p>
        </w:tc>
      </w:tr>
    </w:tbl>
    <w:p>
      <w:pPr>
        <w:pStyle w:val="WordBankMedium"/>
      </w:pPr>
      <w:r>
        <w:t xml:space="preserve">   Honor    </w:t>
      </w:r>
      <w:r>
        <w:t xml:space="preserve">   sheer    </w:t>
      </w:r>
      <w:r>
        <w:t xml:space="preserve">   intention    </w:t>
      </w:r>
      <w:r>
        <w:t xml:space="preserve">   sparse    </w:t>
      </w:r>
      <w:r>
        <w:t xml:space="preserve">   jaunt    </w:t>
      </w:r>
      <w:r>
        <w:t xml:space="preserve">   solemn    </w:t>
      </w:r>
      <w:r>
        <w:t xml:space="preserve">   jubilant    </w:t>
      </w:r>
      <w:r>
        <w:t xml:space="preserve">   outrageous    </w:t>
      </w:r>
      <w:r>
        <w:t xml:space="preserve">   grasp    </w:t>
      </w:r>
      <w:r>
        <w:t xml:space="preserve">   exuberance    </w:t>
      </w:r>
      <w:r>
        <w:t xml:space="preserve">   gasp    </w:t>
      </w:r>
      <w:r>
        <w:t xml:space="preserve">   scorcher    </w:t>
      </w:r>
      <w:r>
        <w:t xml:space="preserve">   encounter    </w:t>
      </w:r>
      <w:r>
        <w:t xml:space="preserve">   momentum    </w:t>
      </w:r>
      <w:r>
        <w:t xml:space="preserve">   elaborately    </w:t>
      </w:r>
      <w:r>
        <w:t xml:space="preserve">   taunt    </w:t>
      </w:r>
      <w:r>
        <w:t xml:space="preserve">   haphazard    </w:t>
      </w:r>
      <w:r>
        <w:t xml:space="preserve">   flailing    </w:t>
      </w:r>
      <w:r>
        <w:t xml:space="preserve">   current    </w:t>
      </w:r>
      <w:r>
        <w:t xml:space="preserve">   mimic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My Honor</dc:title>
  <dcterms:created xsi:type="dcterms:W3CDTF">2021-10-11T13:43:42Z</dcterms:created>
  <dcterms:modified xsi:type="dcterms:W3CDTF">2021-10-11T13:43:42Z</dcterms:modified>
</cp:coreProperties>
</file>