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"On My Honor"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swept Tony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river the boys swam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Joel's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Tony couldn't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Man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Joel's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Joel dared Tony to swim to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Joel's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river was very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assumed Tony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bluffs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Joel asked his father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Tony's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"On My Honor"</dc:title>
  <dcterms:created xsi:type="dcterms:W3CDTF">2021-10-10T23:52:03Z</dcterms:created>
  <dcterms:modified xsi:type="dcterms:W3CDTF">2021-10-10T23:52:03Z</dcterms:modified>
</cp:coreProperties>
</file>