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On My Honor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finally got Joel to tell the truth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Joel delivered these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Joel thought swimming in the Vermillion River would be like this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Joel and Tony were 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Joel planned to teach him how to swim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Joel's father said several times that he was _______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 couldn't really swim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most dangerous part about the river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Joel thought Tony had gone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part of the river that Joel felt was with him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My Honor Crossword</dc:title>
  <dcterms:created xsi:type="dcterms:W3CDTF">2021-10-11T13:44:03Z</dcterms:created>
  <dcterms:modified xsi:type="dcterms:W3CDTF">2021-10-11T13:44:03Z</dcterms:modified>
</cp:coreProperties>
</file>