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On My Honor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</w:tbl>
    <w:p>
      <w:pPr>
        <w:pStyle w:val="WordBankMedium"/>
      </w:pPr>
      <w:r>
        <w:t xml:space="preserve">   Alligators    </w:t>
      </w:r>
      <w:r>
        <w:t xml:space="preserve">   Sandbar    </w:t>
      </w:r>
      <w:r>
        <w:t xml:space="preserve">   Starved Rock    </w:t>
      </w:r>
      <w:r>
        <w:t xml:space="preserve">   Vermillion River    </w:t>
      </w:r>
      <w:r>
        <w:t xml:space="preserve">   Bobby    </w:t>
      </w:r>
      <w:r>
        <w:t xml:space="preserve">   Tony    </w:t>
      </w:r>
      <w:r>
        <w:t xml:space="preserve">   Guilt    </w:t>
      </w:r>
      <w:r>
        <w:t xml:space="preserve">   Newspaper    </w:t>
      </w:r>
      <w:r>
        <w:t xml:space="preserve">   Mr. Bates    </w:t>
      </w:r>
      <w:r>
        <w:t xml:space="preserve">   Joel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On My Honor Word Search</dc:title>
  <dcterms:created xsi:type="dcterms:W3CDTF">2021-10-11T13:42:43Z</dcterms:created>
  <dcterms:modified xsi:type="dcterms:W3CDTF">2021-10-11T13:42:43Z</dcterms:modified>
</cp:coreProperties>
</file>